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EE8F" w14:textId="77777777" w:rsidR="00DC37A0" w:rsidRPr="007B4876" w:rsidRDefault="009B3E39">
      <w:pPr>
        <w:jc w:val="center"/>
        <w:rPr>
          <w:lang w:val="hr-HR"/>
        </w:rPr>
      </w:pPr>
      <w:bookmarkStart w:id="0" w:name="_Hlk209530279"/>
      <w:r w:rsidRPr="007B4876">
        <w:rPr>
          <w:noProof/>
          <w:lang w:val="hr-HR"/>
        </w:rPr>
        <w:drawing>
          <wp:inline distT="0" distB="0" distL="0" distR="0" wp14:anchorId="55C5B937" wp14:editId="4A5D6ACB">
            <wp:extent cx="730885" cy="64720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_A_1_dfd921b721.png"/>
                    <pic:cNvPicPr/>
                  </pic:nvPicPr>
                  <pic:blipFill rotWithShape="1">
                    <a:blip r:embed="rId8"/>
                    <a:srcRect t="11057" b="2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7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EB180" w14:textId="39A19353" w:rsidR="00DC37A0" w:rsidRPr="007B4876" w:rsidRDefault="009B3E39">
      <w:pPr>
        <w:jc w:val="center"/>
        <w:rPr>
          <w:lang w:val="hr-HR"/>
        </w:rPr>
      </w:pPr>
      <w:r w:rsidRPr="007B4876">
        <w:rPr>
          <w:i/>
          <w:color w:val="002B5C"/>
          <w:lang w:val="hr-HR"/>
        </w:rPr>
        <w:t xml:space="preserve">Općina Omišalj – </w:t>
      </w:r>
      <w:r w:rsidR="00A679FA" w:rsidRPr="007B4876">
        <w:rPr>
          <w:i/>
          <w:color w:val="002B5C"/>
          <w:lang w:val="hr-HR"/>
        </w:rPr>
        <w:t>Općinsko vijeće</w:t>
      </w:r>
      <w:r w:rsidR="00511F05">
        <w:rPr>
          <w:i/>
          <w:color w:val="002B5C"/>
          <w:lang w:val="hr-HR"/>
        </w:rPr>
        <w:t xml:space="preserve"> – Odbor za izbor, imenovanja i razrješenja</w:t>
      </w:r>
    </w:p>
    <w:p w14:paraId="1093AEE1" w14:textId="5289497D" w:rsidR="00A679FA" w:rsidRPr="00A679FA" w:rsidRDefault="00A679FA" w:rsidP="00A679FA">
      <w:pPr>
        <w:jc w:val="center"/>
        <w:rPr>
          <w:b/>
          <w:color w:val="002B5C"/>
          <w:sz w:val="32"/>
          <w:lang w:val="hr-HR"/>
        </w:rPr>
      </w:pPr>
      <w:r w:rsidRPr="00A679FA">
        <w:rPr>
          <w:b/>
          <w:color w:val="002B5C"/>
          <w:sz w:val="32"/>
          <w:lang w:val="hr-HR"/>
        </w:rPr>
        <w:t>OBRAZAC ZA ISTICANJE PRIJEDLOGA KANDIDATA ZA</w:t>
      </w:r>
      <w:r w:rsidR="00502A19">
        <w:rPr>
          <w:b/>
          <w:color w:val="002B5C"/>
          <w:sz w:val="32"/>
          <w:lang w:val="hr-HR"/>
        </w:rPr>
        <w:t xml:space="preserve"> </w:t>
      </w:r>
      <w:r w:rsidRPr="00A679FA">
        <w:rPr>
          <w:b/>
          <w:color w:val="002B5C"/>
          <w:sz w:val="32"/>
          <w:lang w:val="hr-HR"/>
        </w:rPr>
        <w:t>ČLANA SAVJETA MLADIH OPĆINE OMIŠALJ</w:t>
      </w:r>
    </w:p>
    <w:p w14:paraId="4BEF8E19" w14:textId="7B664AAF" w:rsidR="00DC37A0" w:rsidRPr="007B4876" w:rsidRDefault="009B3E39" w:rsidP="00837925">
      <w:pPr>
        <w:jc w:val="center"/>
        <w:rPr>
          <w:lang w:val="hr-HR"/>
        </w:rPr>
      </w:pPr>
      <w:r w:rsidRPr="007B4876">
        <w:rPr>
          <w:color w:val="002B5C"/>
          <w:lang w:val="hr-HR"/>
        </w:rPr>
        <w:t>―――――――――――――――――――――――――――――――――――――――――――――</w:t>
      </w:r>
    </w:p>
    <w:p w14:paraId="402B246E" w14:textId="0C3B4155" w:rsidR="00DC37A0" w:rsidRPr="007B4876" w:rsidRDefault="009B3E39" w:rsidP="007B4876">
      <w:pPr>
        <w:jc w:val="both"/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 xml:space="preserve">1. </w:t>
      </w:r>
      <w:r w:rsidR="00A679FA" w:rsidRPr="007B4876">
        <w:rPr>
          <w:b/>
          <w:color w:val="002B5C"/>
          <w:lang w:val="hr-HR"/>
        </w:rPr>
        <w:t>Podaci o predlagatelju</w:t>
      </w:r>
      <w:r w:rsidR="00752023" w:rsidRPr="007B4876">
        <w:rPr>
          <w:b/>
          <w:color w:val="002B5C"/>
          <w:lang w:val="hr-HR"/>
        </w:rPr>
        <w:t xml:space="preserve">: </w:t>
      </w:r>
    </w:p>
    <w:p w14:paraId="33416819" w14:textId="6339E9CD" w:rsidR="00A679FA" w:rsidRPr="007B4876" w:rsidRDefault="00A679FA" w:rsidP="007B4876">
      <w:pPr>
        <w:jc w:val="both"/>
        <w:rPr>
          <w:bCs/>
          <w:lang w:val="hr-HR"/>
        </w:rPr>
      </w:pPr>
      <w:r w:rsidRPr="007B4876">
        <w:rPr>
          <w:bCs/>
          <w:i/>
          <w:lang w:val="hr-HR"/>
        </w:rPr>
        <w:t>(</w:t>
      </w:r>
      <w:bookmarkStart w:id="1" w:name="_Hlk209178869"/>
      <w:r w:rsidRPr="007B4876">
        <w:rPr>
          <w:bCs/>
          <w:i/>
          <w:lang w:val="hr-HR"/>
        </w:rPr>
        <w:t>udruge koje su sukladno statutu ciljno i prema djelatnostima opredijeljene za rad s mladima i za mlade te drugi registrirani oblici organiziranja mladih sa sjedištem na području općine Omišalj,</w:t>
      </w:r>
      <w:r w:rsidR="00EF4AC6">
        <w:rPr>
          <w:bCs/>
          <w:i/>
          <w:lang w:val="hr-HR"/>
        </w:rPr>
        <w:t xml:space="preserve"> odnosno</w:t>
      </w:r>
      <w:r w:rsidRPr="007B4876">
        <w:rPr>
          <w:bCs/>
          <w:i/>
          <w:lang w:val="hr-HR"/>
        </w:rPr>
        <w:t xml:space="preserve"> udruge nacionalnih manjina u </w:t>
      </w:r>
      <w:r w:rsidR="00511F05">
        <w:rPr>
          <w:bCs/>
          <w:i/>
          <w:lang w:val="hr-HR"/>
        </w:rPr>
        <w:t>Republici Hrvatskoj</w:t>
      </w:r>
      <w:r w:rsidRPr="007B4876">
        <w:rPr>
          <w:bCs/>
          <w:i/>
          <w:lang w:val="hr-HR"/>
        </w:rPr>
        <w:t xml:space="preserve">, učenička vijeća, studentski zborovi, pomladci političkih stranaka, sindikalne ili strukovne organizacije u </w:t>
      </w:r>
      <w:bookmarkEnd w:id="1"/>
      <w:r w:rsidR="00511F05">
        <w:rPr>
          <w:bCs/>
          <w:i/>
          <w:lang w:val="hr-HR"/>
        </w:rPr>
        <w:t>Republici Hrvatskoj</w:t>
      </w:r>
      <w:r w:rsidRPr="007B4876">
        <w:rPr>
          <w:bCs/>
          <w:i/>
          <w:lang w:val="hr-HR"/>
        </w:rPr>
        <w:t>)</w:t>
      </w:r>
    </w:p>
    <w:p w14:paraId="4275A9D3" w14:textId="7ACE092C" w:rsidR="00DC37A0" w:rsidRPr="007B4876" w:rsidRDefault="00A679FA">
      <w:pPr>
        <w:rPr>
          <w:lang w:val="hr-HR"/>
        </w:rPr>
      </w:pPr>
      <w:r w:rsidRPr="007B4876">
        <w:rPr>
          <w:b/>
          <w:color w:val="002B5C"/>
          <w:lang w:val="hr-HR"/>
        </w:rPr>
        <w:t xml:space="preserve">Naziv predlagatelja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DC37A0" w:rsidRPr="007B4876" w14:paraId="34471E97" w14:textId="77777777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00C9B6" w14:textId="3AAAEDED" w:rsidR="00A679FA" w:rsidRPr="007B4876" w:rsidRDefault="00A679FA">
            <w:pPr>
              <w:rPr>
                <w:lang w:val="hr-HR"/>
              </w:rPr>
            </w:pPr>
          </w:p>
        </w:tc>
      </w:tr>
    </w:tbl>
    <w:p w14:paraId="2C7C6CA9" w14:textId="77777777" w:rsidR="00A679FA" w:rsidRPr="007B4876" w:rsidRDefault="00A679FA" w:rsidP="00A679FA">
      <w:pPr>
        <w:rPr>
          <w:b/>
          <w:color w:val="002B5C"/>
          <w:lang w:val="hr-HR"/>
        </w:rPr>
      </w:pPr>
    </w:p>
    <w:p w14:paraId="17422D27" w14:textId="4800E1C0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OIB predlagatelja</w:t>
      </w:r>
      <w:r w:rsidR="00B7218D">
        <w:rPr>
          <w:b/>
          <w:color w:val="002B5C"/>
          <w:lang w:val="hr-H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DC37A0" w:rsidRPr="007B4876" w14:paraId="4A08BB26" w14:textId="77777777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6634988" w14:textId="35F310EF" w:rsidR="00A679FA" w:rsidRPr="007B4876" w:rsidRDefault="00A679FA">
            <w:pPr>
              <w:rPr>
                <w:lang w:val="hr-HR"/>
              </w:rPr>
            </w:pPr>
          </w:p>
        </w:tc>
      </w:tr>
    </w:tbl>
    <w:p w14:paraId="5E6ED951" w14:textId="77777777" w:rsidR="00A679FA" w:rsidRPr="007B4876" w:rsidRDefault="00A679FA" w:rsidP="00A679FA">
      <w:pPr>
        <w:rPr>
          <w:b/>
          <w:color w:val="002B5C"/>
          <w:lang w:val="hr-HR"/>
        </w:rPr>
      </w:pPr>
    </w:p>
    <w:p w14:paraId="117F40F6" w14:textId="7A385702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Adresa sjedišta predlagatelja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DC37A0" w:rsidRPr="007B4876" w14:paraId="2631E70B" w14:textId="77777777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BEEE0C6" w14:textId="000A04CA" w:rsidR="00A679FA" w:rsidRPr="007B4876" w:rsidRDefault="00A679FA">
            <w:pPr>
              <w:rPr>
                <w:lang w:val="hr-H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880"/>
      </w:tblGrid>
      <w:tr w:rsidR="00A679FA" w:rsidRPr="007B4876" w14:paraId="66BAF1D1" w14:textId="77777777">
        <w:tc>
          <w:tcPr>
            <w:tcW w:w="2880" w:type="dxa"/>
          </w:tcPr>
          <w:p w14:paraId="791C4B1B" w14:textId="3BEAF56F" w:rsidR="00A679FA" w:rsidRPr="007B4876" w:rsidRDefault="00A679FA">
            <w:pPr>
              <w:rPr>
                <w:lang w:val="hr-HR"/>
              </w:rPr>
            </w:pPr>
          </w:p>
        </w:tc>
      </w:tr>
    </w:tbl>
    <w:p w14:paraId="0C538195" w14:textId="77777777" w:rsidR="00E131D6" w:rsidRPr="007B4876" w:rsidRDefault="00E131D6" w:rsidP="00E131D6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Ime i prezime osobe ovlaštene za zastupanje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E131D6" w:rsidRPr="007B4876" w14:paraId="3EA6299C" w14:textId="77777777" w:rsidTr="00D900FE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A9EF190" w14:textId="77777777" w:rsidR="00E131D6" w:rsidRPr="007B4876" w:rsidRDefault="00E131D6" w:rsidP="00D900FE">
            <w:pPr>
              <w:rPr>
                <w:lang w:val="hr-HR"/>
              </w:rPr>
            </w:pPr>
          </w:p>
        </w:tc>
      </w:tr>
    </w:tbl>
    <w:p w14:paraId="7D204EE6" w14:textId="77777777" w:rsidR="00E131D6" w:rsidRDefault="00E131D6">
      <w:pPr>
        <w:rPr>
          <w:b/>
          <w:color w:val="002B5C"/>
          <w:lang w:val="hr-HR"/>
        </w:rPr>
      </w:pPr>
    </w:p>
    <w:p w14:paraId="7BDF42F7" w14:textId="2D3FFB9B" w:rsidR="00E131D6" w:rsidRPr="00A679FA" w:rsidRDefault="00E131D6" w:rsidP="00E131D6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 xml:space="preserve">Kontakt podaci </w:t>
      </w:r>
      <w:r>
        <w:rPr>
          <w:b/>
          <w:color w:val="002B5C"/>
          <w:lang w:val="hr-HR"/>
        </w:rPr>
        <w:t>predlagatelja</w:t>
      </w:r>
      <w:r w:rsidRPr="007B4876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(broj telefona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broj </w:t>
      </w:r>
      <w:r w:rsidRPr="00A679FA">
        <w:rPr>
          <w:b/>
          <w:color w:val="002B5C"/>
          <w:lang w:val="hr-HR"/>
        </w:rPr>
        <w:t>mobitela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e-mail)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DC37A0" w:rsidRPr="007B4876" w14:paraId="4EE98CAE" w14:textId="77777777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0EC007" w14:textId="64CF0392" w:rsidR="00A679FA" w:rsidRPr="007B4876" w:rsidRDefault="00A679FA">
            <w:pPr>
              <w:rPr>
                <w:lang w:val="hr-HR"/>
              </w:rPr>
            </w:pPr>
          </w:p>
        </w:tc>
      </w:tr>
    </w:tbl>
    <w:p w14:paraId="5ACBC2E1" w14:textId="77777777" w:rsidR="00DC37A0" w:rsidRPr="007B4876" w:rsidRDefault="00DC37A0">
      <w:pPr>
        <w:rPr>
          <w:lang w:val="hr-HR"/>
        </w:rPr>
      </w:pPr>
    </w:p>
    <w:p w14:paraId="01F5F69C" w14:textId="7F44021B" w:rsidR="00A679FA" w:rsidRPr="007B4876" w:rsidRDefault="00A679FA" w:rsidP="007B4876">
      <w:pPr>
        <w:jc w:val="both"/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lastRenderedPageBreak/>
        <w:t>2. Podaci o kandidatu</w:t>
      </w:r>
      <w:r w:rsidR="00502A19">
        <w:rPr>
          <w:b/>
          <w:color w:val="002B5C"/>
          <w:lang w:val="hr-HR"/>
        </w:rPr>
        <w:t xml:space="preserve"> za člana</w:t>
      </w:r>
      <w:r w:rsidR="00752023" w:rsidRPr="007B4876">
        <w:rPr>
          <w:b/>
          <w:color w:val="002B5C"/>
          <w:lang w:val="hr-HR"/>
        </w:rPr>
        <w:t>:</w:t>
      </w:r>
    </w:p>
    <w:p w14:paraId="540263B0" w14:textId="2AC4B4C1" w:rsidR="00A679FA" w:rsidRPr="007B4876" w:rsidRDefault="00A679FA" w:rsidP="007B4876">
      <w:pPr>
        <w:jc w:val="both"/>
        <w:rPr>
          <w:bCs/>
          <w:lang w:val="hr-HR"/>
        </w:rPr>
      </w:pPr>
      <w:r w:rsidRPr="007B4876">
        <w:rPr>
          <w:bCs/>
          <w:i/>
          <w:lang w:val="hr-HR"/>
        </w:rPr>
        <w:t>(mlada osoba s prebivalištem ili boravištem na području općine Omišalj, koja u trenutku podnošenja kandidature za članstvo u Savjetu mladih Općine Omišalj ima od navršenih 15 do navršenih 30 godina života)</w:t>
      </w:r>
    </w:p>
    <w:p w14:paraId="78F9B161" w14:textId="14F2506C" w:rsidR="00A679FA" w:rsidRPr="007B4876" w:rsidRDefault="00A679FA" w:rsidP="00A679FA">
      <w:pPr>
        <w:rPr>
          <w:lang w:val="hr-HR"/>
        </w:rPr>
      </w:pPr>
      <w:r w:rsidRPr="007B4876">
        <w:rPr>
          <w:b/>
          <w:color w:val="002B5C"/>
          <w:lang w:val="hr-HR"/>
        </w:rPr>
        <w:t xml:space="preserve">Ime i prezime kandidata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A679FA" w:rsidRPr="007B4876" w14:paraId="215A11AB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ACEFA02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p w14:paraId="1764992D" w14:textId="77777777" w:rsidR="00A679FA" w:rsidRPr="007B4876" w:rsidRDefault="00A679FA" w:rsidP="00A679FA">
      <w:pPr>
        <w:rPr>
          <w:b/>
          <w:color w:val="002B5C"/>
          <w:lang w:val="hr-HR"/>
        </w:rPr>
      </w:pPr>
    </w:p>
    <w:p w14:paraId="095514D7" w14:textId="012BEA02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OIB kandidata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A679FA" w:rsidRPr="007B4876" w14:paraId="337D0919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0D2624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p w14:paraId="5ED2CBA3" w14:textId="77777777" w:rsidR="00A679FA" w:rsidRPr="007B4876" w:rsidRDefault="00A679FA" w:rsidP="00A679FA">
      <w:pPr>
        <w:rPr>
          <w:b/>
          <w:color w:val="002B5C"/>
          <w:lang w:val="hr-HR"/>
        </w:rPr>
      </w:pPr>
    </w:p>
    <w:p w14:paraId="57DB17F6" w14:textId="1D13918B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Datum i godina rođenja kandidata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A679FA" w:rsidRPr="007B4876" w14:paraId="42737FBC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B3319DA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880"/>
      </w:tblGrid>
      <w:tr w:rsidR="00A679FA" w:rsidRPr="007B4876" w14:paraId="427CF351" w14:textId="77777777" w:rsidTr="00054684">
        <w:tc>
          <w:tcPr>
            <w:tcW w:w="2880" w:type="dxa"/>
          </w:tcPr>
          <w:p w14:paraId="63F82A55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p w14:paraId="19FC5873" w14:textId="5A82DC8B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>Adresa prebivališta</w:t>
      </w:r>
      <w:r w:rsidR="00511F05">
        <w:rPr>
          <w:b/>
          <w:color w:val="002B5C"/>
          <w:lang w:val="hr-HR"/>
        </w:rPr>
        <w:t xml:space="preserve"> </w:t>
      </w:r>
      <w:r w:rsidRPr="007B4876"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</w:t>
      </w:r>
      <w:r w:rsidRPr="007B4876">
        <w:rPr>
          <w:b/>
          <w:color w:val="002B5C"/>
          <w:lang w:val="hr-HR"/>
        </w:rPr>
        <w:t>boravišta kandidata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A679FA" w:rsidRPr="007B4876" w14:paraId="04F95F16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77DECFD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p w14:paraId="52EE23DF" w14:textId="77777777" w:rsidR="00752023" w:rsidRPr="007B4876" w:rsidRDefault="00752023" w:rsidP="00752023">
      <w:pPr>
        <w:rPr>
          <w:b/>
          <w:color w:val="002B5C"/>
          <w:lang w:val="hr-HR"/>
        </w:rPr>
      </w:pPr>
    </w:p>
    <w:p w14:paraId="37D230D1" w14:textId="25DE747D" w:rsidR="00752023" w:rsidRPr="00A679FA" w:rsidRDefault="00837925" w:rsidP="00752023">
      <w:pPr>
        <w:jc w:val="both"/>
        <w:rPr>
          <w:b/>
          <w:color w:val="002B5C"/>
          <w:lang w:val="hr-HR"/>
        </w:rPr>
      </w:pPr>
      <w:r>
        <w:rPr>
          <w:b/>
          <w:color w:val="002B5C"/>
          <w:lang w:val="hr-HR"/>
        </w:rPr>
        <w:t>Status kandidata (učenik</w:t>
      </w:r>
      <w:r w:rsidR="00511F05">
        <w:rPr>
          <w:b/>
          <w:color w:val="002B5C"/>
          <w:lang w:val="hr-HR"/>
        </w:rPr>
        <w:t xml:space="preserve"> </w:t>
      </w:r>
      <w:r>
        <w:rPr>
          <w:b/>
          <w:color w:val="002B5C"/>
          <w:lang w:val="hr-HR"/>
        </w:rPr>
        <w:t>/student</w:t>
      </w:r>
      <w:r w:rsidR="00511F05">
        <w:rPr>
          <w:b/>
          <w:color w:val="002B5C"/>
          <w:lang w:val="hr-HR"/>
        </w:rPr>
        <w:t xml:space="preserve"> </w:t>
      </w:r>
      <w:r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</w:t>
      </w:r>
      <w:r>
        <w:rPr>
          <w:b/>
          <w:color w:val="002B5C"/>
          <w:lang w:val="hr-HR"/>
        </w:rPr>
        <w:t>zaposlen</w:t>
      </w:r>
      <w:r w:rsidR="00511F05">
        <w:rPr>
          <w:b/>
          <w:color w:val="002B5C"/>
          <w:lang w:val="hr-HR"/>
        </w:rPr>
        <w:t xml:space="preserve"> </w:t>
      </w:r>
      <w:r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</w:t>
      </w:r>
      <w:r>
        <w:rPr>
          <w:b/>
          <w:color w:val="002B5C"/>
          <w:lang w:val="hr-HR"/>
        </w:rPr>
        <w:t>nezaposlen)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752023" w:rsidRPr="007B4876" w14:paraId="3BBF63F1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F62391" w14:textId="77777777" w:rsidR="00752023" w:rsidRPr="007B4876" w:rsidRDefault="00752023" w:rsidP="00054684">
            <w:pPr>
              <w:rPr>
                <w:lang w:val="hr-HR"/>
              </w:rPr>
            </w:pPr>
          </w:p>
        </w:tc>
      </w:tr>
    </w:tbl>
    <w:p w14:paraId="6DC172CE" w14:textId="77777777" w:rsidR="00A679FA" w:rsidRPr="007B4876" w:rsidRDefault="00A679FA" w:rsidP="00A679FA">
      <w:pPr>
        <w:rPr>
          <w:b/>
          <w:color w:val="002B5C"/>
          <w:lang w:val="hr-HR"/>
        </w:rPr>
      </w:pPr>
    </w:p>
    <w:p w14:paraId="315E424C" w14:textId="072C37B9" w:rsidR="00A679FA" w:rsidRPr="00A679FA" w:rsidRDefault="00A679FA" w:rsidP="00A679FA">
      <w:pPr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t xml:space="preserve">Kontakt podaci </w:t>
      </w:r>
      <w:r w:rsidR="00752023" w:rsidRPr="007B4876">
        <w:rPr>
          <w:b/>
          <w:color w:val="002B5C"/>
          <w:lang w:val="hr-HR"/>
        </w:rPr>
        <w:t>kandidata</w:t>
      </w:r>
      <w:r w:rsidRPr="007B4876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(broj telefona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broj </w:t>
      </w:r>
      <w:r w:rsidRPr="00A679FA">
        <w:rPr>
          <w:b/>
          <w:color w:val="002B5C"/>
          <w:lang w:val="hr-HR"/>
        </w:rPr>
        <w:t>mobitela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/</w:t>
      </w:r>
      <w:r w:rsidR="00511F05">
        <w:rPr>
          <w:b/>
          <w:color w:val="002B5C"/>
          <w:lang w:val="hr-HR"/>
        </w:rPr>
        <w:t xml:space="preserve"> </w:t>
      </w:r>
      <w:r w:rsidRPr="00A679FA">
        <w:rPr>
          <w:b/>
          <w:color w:val="002B5C"/>
          <w:lang w:val="hr-HR"/>
        </w:rPr>
        <w:t>e-mail)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A679FA" w:rsidRPr="007B4876" w14:paraId="66C4B06F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7FED70" w14:textId="77777777" w:rsidR="00A679FA" w:rsidRPr="007B4876" w:rsidRDefault="00A679FA" w:rsidP="00054684">
            <w:pPr>
              <w:rPr>
                <w:lang w:val="hr-HR"/>
              </w:rPr>
            </w:pPr>
          </w:p>
        </w:tc>
      </w:tr>
    </w:tbl>
    <w:p w14:paraId="4DC6C775" w14:textId="77777777" w:rsidR="00A679FA" w:rsidRDefault="00A679FA">
      <w:pPr>
        <w:rPr>
          <w:lang w:val="hr-HR"/>
        </w:rPr>
      </w:pPr>
    </w:p>
    <w:p w14:paraId="46FD8BC0" w14:textId="77777777" w:rsidR="00837925" w:rsidRDefault="00837925">
      <w:pPr>
        <w:rPr>
          <w:lang w:val="hr-HR"/>
        </w:rPr>
      </w:pPr>
    </w:p>
    <w:p w14:paraId="4AAF7FF4" w14:textId="77777777" w:rsidR="00837925" w:rsidRDefault="00837925">
      <w:pPr>
        <w:rPr>
          <w:lang w:val="hr-HR"/>
        </w:rPr>
      </w:pPr>
    </w:p>
    <w:p w14:paraId="4AAF5313" w14:textId="77777777" w:rsidR="00837925" w:rsidRDefault="00837925">
      <w:pPr>
        <w:rPr>
          <w:lang w:val="hr-HR"/>
        </w:rPr>
      </w:pPr>
    </w:p>
    <w:p w14:paraId="4651D305" w14:textId="77777777" w:rsidR="00837925" w:rsidRPr="007B4876" w:rsidRDefault="00837925">
      <w:pPr>
        <w:rPr>
          <w:lang w:val="hr-HR"/>
        </w:rPr>
      </w:pPr>
    </w:p>
    <w:p w14:paraId="3EA548A6" w14:textId="0E6F1B8F" w:rsidR="00752023" w:rsidRPr="00752023" w:rsidRDefault="00752023" w:rsidP="007B4876">
      <w:pPr>
        <w:jc w:val="both"/>
        <w:rPr>
          <w:b/>
          <w:color w:val="002B5C"/>
          <w:lang w:val="hr-HR"/>
        </w:rPr>
      </w:pPr>
      <w:r w:rsidRPr="007B4876">
        <w:rPr>
          <w:b/>
          <w:color w:val="002B5C"/>
          <w:lang w:val="hr-HR"/>
        </w:rPr>
        <w:lastRenderedPageBreak/>
        <w:t>Kratko obrazloženje kandidature za izbor člana Savjeta mladih Općine Omišalj</w:t>
      </w:r>
    </w:p>
    <w:p w14:paraId="65E0E344" w14:textId="2B135062" w:rsidR="00752023" w:rsidRPr="00752023" w:rsidRDefault="00752023" w:rsidP="007B4876">
      <w:pPr>
        <w:jc w:val="both"/>
        <w:rPr>
          <w:bCs/>
          <w:i/>
          <w:lang w:val="hr-HR"/>
        </w:rPr>
      </w:pPr>
      <w:r w:rsidRPr="00752023">
        <w:rPr>
          <w:bCs/>
          <w:i/>
          <w:lang w:val="hr-HR"/>
        </w:rPr>
        <w:t>(škola ili visokoškolska ustanova koju pohađa, završeno obrazovanje, radno mjesto, poslodavac, dosadašnje aktivnosti, interesi i druge karakteristike kandidata)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752023" w:rsidRPr="007B4876" w14:paraId="4812E4A5" w14:textId="77777777" w:rsidTr="00054684">
        <w:tc>
          <w:tcPr>
            <w:tcW w:w="86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9AEB76" w14:textId="77777777" w:rsidR="00752023" w:rsidRPr="007B4876" w:rsidRDefault="00752023" w:rsidP="00054684">
            <w:pPr>
              <w:rPr>
                <w:lang w:val="hr-HR"/>
              </w:rPr>
            </w:pPr>
          </w:p>
          <w:p w14:paraId="01C4AB03" w14:textId="77777777" w:rsidR="00752023" w:rsidRPr="007B4876" w:rsidRDefault="00752023" w:rsidP="00054684">
            <w:pPr>
              <w:rPr>
                <w:lang w:val="hr-HR"/>
              </w:rPr>
            </w:pPr>
          </w:p>
          <w:p w14:paraId="0AB2BA53" w14:textId="77777777" w:rsidR="00752023" w:rsidRPr="007B4876" w:rsidRDefault="00752023" w:rsidP="00054684">
            <w:pPr>
              <w:rPr>
                <w:lang w:val="hr-HR"/>
              </w:rPr>
            </w:pPr>
          </w:p>
          <w:p w14:paraId="4C1F0A2E" w14:textId="77777777" w:rsidR="00752023" w:rsidRPr="007B4876" w:rsidRDefault="00752023" w:rsidP="00054684">
            <w:pPr>
              <w:rPr>
                <w:lang w:val="hr-HR"/>
              </w:rPr>
            </w:pPr>
          </w:p>
          <w:p w14:paraId="0FB3D1B6" w14:textId="77777777" w:rsidR="00752023" w:rsidRPr="007B4876" w:rsidRDefault="00752023" w:rsidP="00054684">
            <w:pPr>
              <w:rPr>
                <w:lang w:val="hr-HR"/>
              </w:rPr>
            </w:pPr>
          </w:p>
          <w:p w14:paraId="7247D067" w14:textId="77777777" w:rsidR="00752023" w:rsidRPr="007B4876" w:rsidRDefault="00752023" w:rsidP="00054684">
            <w:pPr>
              <w:rPr>
                <w:lang w:val="hr-HR"/>
              </w:rPr>
            </w:pPr>
          </w:p>
        </w:tc>
      </w:tr>
    </w:tbl>
    <w:p w14:paraId="1A8EB054" w14:textId="51C14358" w:rsidR="00752023" w:rsidRPr="007B4876" w:rsidRDefault="00752023" w:rsidP="00752023">
      <w:pPr>
        <w:rPr>
          <w:lang w:val="hr-HR"/>
        </w:rPr>
      </w:pPr>
    </w:p>
    <w:p w14:paraId="3A949B62" w14:textId="77777777" w:rsidR="00752023" w:rsidRPr="007B4876" w:rsidRDefault="00752023" w:rsidP="00752023">
      <w:pPr>
        <w:rPr>
          <w:lang w:val="hr-HR"/>
        </w:rPr>
      </w:pPr>
    </w:p>
    <w:p w14:paraId="63214946" w14:textId="77777777" w:rsidR="00752023" w:rsidRPr="007B4876" w:rsidRDefault="00752023" w:rsidP="00752023">
      <w:pPr>
        <w:rPr>
          <w:lang w:val="hr-HR"/>
        </w:rPr>
      </w:pPr>
    </w:p>
    <w:p w14:paraId="58E46E45" w14:textId="0DEEB31C" w:rsidR="00752023" w:rsidRPr="00752023" w:rsidRDefault="00752023" w:rsidP="00752023">
      <w:pPr>
        <w:ind w:left="2880"/>
        <w:jc w:val="center"/>
        <w:rPr>
          <w:b/>
          <w:lang w:val="hr-HR"/>
        </w:rPr>
      </w:pPr>
      <w:r w:rsidRPr="007B4876">
        <w:rPr>
          <w:b/>
          <w:color w:val="002B5C"/>
          <w:lang w:val="hr-HR"/>
        </w:rPr>
        <w:t>Predloženi kandidat:</w:t>
      </w:r>
    </w:p>
    <w:p w14:paraId="4E67222F" w14:textId="77777777" w:rsidR="00752023" w:rsidRPr="00752023" w:rsidRDefault="00752023" w:rsidP="007B4876">
      <w:pPr>
        <w:rPr>
          <w:lang w:val="hr-HR"/>
        </w:rPr>
      </w:pPr>
    </w:p>
    <w:p w14:paraId="65974C19" w14:textId="154980B0" w:rsidR="00752023" w:rsidRPr="00752023" w:rsidRDefault="00752023" w:rsidP="00752023">
      <w:pPr>
        <w:ind w:left="2880"/>
        <w:jc w:val="center"/>
        <w:rPr>
          <w:lang w:val="hr-HR"/>
        </w:rPr>
      </w:pPr>
      <w:r w:rsidRPr="00752023">
        <w:rPr>
          <w:lang w:val="hr-HR"/>
        </w:rPr>
        <w:t>…………………………………………</w:t>
      </w:r>
    </w:p>
    <w:p w14:paraId="784F51EA" w14:textId="4B2DA4A5" w:rsidR="00752023" w:rsidRPr="00752023" w:rsidRDefault="00752023" w:rsidP="00752023">
      <w:pPr>
        <w:ind w:left="2880"/>
        <w:jc w:val="center"/>
        <w:rPr>
          <w:i/>
          <w:lang w:val="hr-HR"/>
        </w:rPr>
      </w:pPr>
      <w:r w:rsidRPr="00752023">
        <w:rPr>
          <w:i/>
          <w:lang w:val="hr-HR"/>
        </w:rPr>
        <w:t>(ime i prezime te vlastoručni potpis predloženog kandidata)</w:t>
      </w:r>
    </w:p>
    <w:p w14:paraId="129D69EF" w14:textId="77777777" w:rsidR="00752023" w:rsidRPr="00752023" w:rsidRDefault="00752023" w:rsidP="00752023">
      <w:pPr>
        <w:rPr>
          <w:lang w:val="hr-HR"/>
        </w:rPr>
      </w:pPr>
    </w:p>
    <w:p w14:paraId="041F8FE4" w14:textId="228DF256" w:rsidR="00752023" w:rsidRPr="00752023" w:rsidRDefault="00752023" w:rsidP="00752023">
      <w:pPr>
        <w:ind w:left="2880"/>
        <w:jc w:val="center"/>
        <w:rPr>
          <w:b/>
          <w:lang w:val="hr-HR"/>
        </w:rPr>
      </w:pPr>
      <w:r w:rsidRPr="007B4876">
        <w:rPr>
          <w:b/>
          <w:color w:val="002B5C"/>
          <w:lang w:val="hr-HR"/>
        </w:rPr>
        <w:t>Za predlagatelja:</w:t>
      </w:r>
    </w:p>
    <w:p w14:paraId="49DFCD55" w14:textId="77777777" w:rsidR="00752023" w:rsidRPr="00752023" w:rsidRDefault="00752023" w:rsidP="00752023">
      <w:pPr>
        <w:ind w:left="2880"/>
        <w:jc w:val="center"/>
        <w:rPr>
          <w:lang w:val="hr-HR"/>
        </w:rPr>
      </w:pPr>
    </w:p>
    <w:p w14:paraId="2879BF09" w14:textId="77777777" w:rsidR="005E6091" w:rsidRPr="00752023" w:rsidRDefault="005E6091" w:rsidP="005E6091">
      <w:pPr>
        <w:ind w:left="2880"/>
        <w:jc w:val="center"/>
        <w:rPr>
          <w:lang w:val="hr-HR"/>
        </w:rPr>
      </w:pPr>
      <w:r w:rsidRPr="00752023">
        <w:rPr>
          <w:lang w:val="hr-HR"/>
        </w:rPr>
        <w:t>…………………………………………</w:t>
      </w:r>
    </w:p>
    <w:p w14:paraId="6EB48CE9" w14:textId="76F01C5B" w:rsidR="00752023" w:rsidRPr="00752023" w:rsidRDefault="00752023" w:rsidP="00752023">
      <w:pPr>
        <w:ind w:left="2880"/>
        <w:jc w:val="center"/>
        <w:rPr>
          <w:i/>
          <w:lang w:val="hr-HR"/>
        </w:rPr>
      </w:pPr>
      <w:r w:rsidRPr="00752023">
        <w:rPr>
          <w:i/>
          <w:lang w:val="hr-HR"/>
        </w:rPr>
        <w:t xml:space="preserve">(ime i prezime te vlastoručni potpis </w:t>
      </w:r>
      <w:r w:rsidRPr="007B4876">
        <w:rPr>
          <w:i/>
          <w:lang w:val="hr-HR"/>
        </w:rPr>
        <w:t>ovlaštene osobe predlagatelja, MP</w:t>
      </w:r>
      <w:r w:rsidRPr="00752023">
        <w:rPr>
          <w:i/>
          <w:lang w:val="hr-HR"/>
        </w:rPr>
        <w:t>)</w:t>
      </w:r>
    </w:p>
    <w:p w14:paraId="2CDD04EA" w14:textId="1F8EA761" w:rsidR="00752023" w:rsidRPr="00752023" w:rsidRDefault="00752023" w:rsidP="00752023">
      <w:pPr>
        <w:rPr>
          <w:lang w:val="hr-HR"/>
        </w:rPr>
      </w:pPr>
    </w:p>
    <w:p w14:paraId="77B114D0" w14:textId="77777777" w:rsidR="00752023" w:rsidRPr="00752023" w:rsidRDefault="00752023" w:rsidP="00752023">
      <w:pPr>
        <w:rPr>
          <w:lang w:val="hr-HR"/>
        </w:rPr>
      </w:pPr>
    </w:p>
    <w:p w14:paraId="5F7876CE" w14:textId="3139A61D" w:rsidR="00752023" w:rsidRPr="003B5E8F" w:rsidRDefault="003B5E8F" w:rsidP="00752023">
      <w:pPr>
        <w:rPr>
          <w:bCs/>
          <w:lang w:val="hr-HR"/>
        </w:rPr>
      </w:pPr>
      <w:r w:rsidRPr="003B5E8F">
        <w:rPr>
          <w:bCs/>
          <w:color w:val="002B5C"/>
          <w:lang w:val="hr-HR"/>
        </w:rPr>
        <w:t>U</w:t>
      </w:r>
      <w:r w:rsidR="00752023" w:rsidRPr="003B5E8F">
        <w:rPr>
          <w:bCs/>
          <w:lang w:val="hr-HR"/>
        </w:rPr>
        <w:t xml:space="preserve"> </w:t>
      </w:r>
      <w:r w:rsidR="007B4876" w:rsidRPr="003B5E8F">
        <w:rPr>
          <w:bCs/>
          <w:color w:val="1F497D" w:themeColor="text2"/>
          <w:lang w:val="hr-HR"/>
        </w:rPr>
        <w:t>………………</w:t>
      </w:r>
      <w:r w:rsidR="007B4876" w:rsidRPr="003B5E8F">
        <w:rPr>
          <w:bCs/>
          <w:lang w:val="hr-HR"/>
        </w:rPr>
        <w:t xml:space="preserve"> </w:t>
      </w:r>
      <w:r w:rsidRPr="003B5E8F">
        <w:rPr>
          <w:bCs/>
          <w:color w:val="002B5C"/>
          <w:lang w:val="hr-HR"/>
        </w:rPr>
        <w:t>,</w:t>
      </w:r>
      <w:r w:rsidR="007B4876" w:rsidRPr="003B5E8F">
        <w:rPr>
          <w:bCs/>
          <w:lang w:val="hr-HR"/>
        </w:rPr>
        <w:t xml:space="preserve"> </w:t>
      </w:r>
      <w:r w:rsidR="007B4876" w:rsidRPr="003B5E8F">
        <w:rPr>
          <w:bCs/>
          <w:color w:val="1F497D" w:themeColor="text2"/>
          <w:lang w:val="hr-HR"/>
        </w:rPr>
        <w:t>…………………</w:t>
      </w:r>
      <w:r w:rsidR="007B4876" w:rsidRPr="003B5E8F">
        <w:rPr>
          <w:bCs/>
          <w:lang w:val="hr-HR"/>
        </w:rPr>
        <w:t xml:space="preserve"> </w:t>
      </w:r>
      <w:r w:rsidRPr="003B5E8F">
        <w:rPr>
          <w:bCs/>
          <w:color w:val="002B5C"/>
          <w:lang w:val="hr-HR"/>
        </w:rPr>
        <w:t>2025.</w:t>
      </w:r>
    </w:p>
    <w:p w14:paraId="2B72B7CB" w14:textId="71AEAB0C" w:rsidR="00752023" w:rsidRPr="00752023" w:rsidRDefault="00752023" w:rsidP="00752023">
      <w:pPr>
        <w:rPr>
          <w:i/>
          <w:lang w:val="hr-HR"/>
        </w:rPr>
      </w:pPr>
      <w:r w:rsidRPr="00752023">
        <w:rPr>
          <w:i/>
          <w:lang w:val="hr-HR"/>
        </w:rPr>
        <w:t>(mjesto</w:t>
      </w:r>
      <w:r w:rsidR="007B4876" w:rsidRPr="007B4876">
        <w:rPr>
          <w:i/>
          <w:lang w:val="hr-HR"/>
        </w:rPr>
        <w:t xml:space="preserve"> </w:t>
      </w:r>
      <w:r w:rsidRPr="00752023">
        <w:rPr>
          <w:i/>
          <w:lang w:val="hr-HR"/>
        </w:rPr>
        <w:t>i datum)</w:t>
      </w:r>
    </w:p>
    <w:p w14:paraId="4FB0F4BD" w14:textId="77777777" w:rsidR="00752023" w:rsidRPr="007B4876" w:rsidRDefault="00752023">
      <w:pPr>
        <w:rPr>
          <w:lang w:val="hr-HR"/>
        </w:rPr>
      </w:pPr>
    </w:p>
    <w:p w14:paraId="3B6E176F" w14:textId="0985C9AE" w:rsidR="008B186E" w:rsidRDefault="008B186E" w:rsidP="008B186E">
      <w:pPr>
        <w:jc w:val="both"/>
        <w:rPr>
          <w:bCs/>
          <w:color w:val="002B5C"/>
          <w:lang w:val="hr-HR"/>
        </w:rPr>
      </w:pPr>
      <w:r w:rsidRPr="007B4876">
        <w:rPr>
          <w:b/>
          <w:color w:val="002B5C"/>
          <w:lang w:val="hr-HR"/>
        </w:rPr>
        <w:lastRenderedPageBreak/>
        <w:t xml:space="preserve">PRILOG: </w:t>
      </w:r>
    </w:p>
    <w:p w14:paraId="747939B6" w14:textId="01DD841F" w:rsidR="00E131D6" w:rsidRDefault="00E131D6" w:rsidP="008B186E">
      <w:pPr>
        <w:pStyle w:val="ListParagraph"/>
        <w:numPr>
          <w:ilvl w:val="0"/>
          <w:numId w:val="11"/>
        </w:numPr>
        <w:jc w:val="both"/>
        <w:rPr>
          <w:bCs/>
          <w:color w:val="002B5C"/>
          <w:lang w:val="hr-HR"/>
        </w:rPr>
      </w:pPr>
      <w:r>
        <w:rPr>
          <w:bCs/>
          <w:color w:val="002B5C"/>
          <w:lang w:val="hr-HR"/>
        </w:rPr>
        <w:t>preslika javne isprave iz koje je vidljiv datum rođenja kandidata i njegovo posljednje prebivalište, odnosno boravište,</w:t>
      </w:r>
    </w:p>
    <w:p w14:paraId="2BD6F978" w14:textId="30A7154F" w:rsidR="008B186E" w:rsidRDefault="008B186E" w:rsidP="008B186E">
      <w:pPr>
        <w:pStyle w:val="ListParagraph"/>
        <w:numPr>
          <w:ilvl w:val="0"/>
          <w:numId w:val="11"/>
        </w:numPr>
        <w:jc w:val="both"/>
        <w:rPr>
          <w:bCs/>
          <w:color w:val="002B5C"/>
          <w:lang w:val="hr-HR"/>
        </w:rPr>
      </w:pPr>
      <w:r>
        <w:rPr>
          <w:bCs/>
          <w:color w:val="002B5C"/>
          <w:lang w:val="hr-HR"/>
        </w:rPr>
        <w:t>izvadak iz odgovarajućeg registra ili odgovarajuća potvrda (ne starije od tri mjeseca),</w:t>
      </w:r>
    </w:p>
    <w:p w14:paraId="4C9C4BD5" w14:textId="273EC734" w:rsidR="008B186E" w:rsidRPr="00EF4AC6" w:rsidRDefault="00E131D6" w:rsidP="008B186E">
      <w:pPr>
        <w:pStyle w:val="ListParagraph"/>
        <w:numPr>
          <w:ilvl w:val="0"/>
          <w:numId w:val="11"/>
        </w:numPr>
        <w:jc w:val="both"/>
        <w:rPr>
          <w:bCs/>
          <w:color w:val="002B5C"/>
          <w:lang w:val="hr-HR"/>
        </w:rPr>
      </w:pPr>
      <w:r>
        <w:rPr>
          <w:bCs/>
          <w:color w:val="002B5C"/>
          <w:lang w:val="hr-HR"/>
        </w:rPr>
        <w:t>pisana suglasnost roditelja o kandidaturi za maloljetne kandidate</w:t>
      </w:r>
      <w:r w:rsidR="00EF4AC6">
        <w:rPr>
          <w:bCs/>
          <w:color w:val="002B5C"/>
          <w:lang w:val="hr-HR"/>
        </w:rPr>
        <w:t>.</w:t>
      </w:r>
    </w:p>
    <w:p w14:paraId="1ED7A86D" w14:textId="77777777" w:rsidR="00EF4AC6" w:rsidRDefault="00EF4AC6" w:rsidP="007B4876">
      <w:pPr>
        <w:jc w:val="both"/>
        <w:rPr>
          <w:lang w:val="hr-HR"/>
        </w:rPr>
      </w:pPr>
    </w:p>
    <w:p w14:paraId="5600249A" w14:textId="206758A8" w:rsidR="00DC37A0" w:rsidRPr="00502A19" w:rsidRDefault="009B3E39" w:rsidP="00502A19">
      <w:pPr>
        <w:jc w:val="both"/>
        <w:rPr>
          <w:lang w:val="hr-HR"/>
        </w:rPr>
      </w:pPr>
      <w:r w:rsidRPr="00502A19">
        <w:rPr>
          <w:lang w:val="hr-HR"/>
        </w:rPr>
        <w:t>Napomena:</w:t>
      </w:r>
    </w:p>
    <w:p w14:paraId="49385EF9" w14:textId="469BEC91" w:rsidR="007B4876" w:rsidRPr="00EF4AC6" w:rsidRDefault="00752023" w:rsidP="00EF4AC6">
      <w:pPr>
        <w:jc w:val="both"/>
        <w:rPr>
          <w:lang w:val="hr-HR"/>
        </w:rPr>
      </w:pPr>
      <w:r w:rsidRPr="007B4876">
        <w:rPr>
          <w:lang w:val="hr-HR"/>
        </w:rPr>
        <w:t>Osobni podaci sadr</w:t>
      </w:r>
      <w:r w:rsidRPr="007B4876">
        <w:rPr>
          <w:rFonts w:cs="Garamond"/>
          <w:lang w:val="hr-HR"/>
        </w:rPr>
        <w:t>ž</w:t>
      </w:r>
      <w:r w:rsidRPr="007B4876">
        <w:rPr>
          <w:lang w:val="hr-HR"/>
        </w:rPr>
        <w:t>ani u ovom obrascu prikupljaju se u svrhu provo</w:t>
      </w:r>
      <w:r w:rsidRPr="007B4876">
        <w:rPr>
          <w:rFonts w:cs="Garamond"/>
          <w:lang w:val="hr-HR"/>
        </w:rPr>
        <w:t>đ</w:t>
      </w:r>
      <w:r w:rsidRPr="007B4876">
        <w:rPr>
          <w:lang w:val="hr-HR"/>
        </w:rPr>
        <w:t xml:space="preserve">enja postupka izbora </w:t>
      </w:r>
      <w:r w:rsidRPr="007B4876">
        <w:rPr>
          <w:rFonts w:cs="Garamond"/>
          <w:lang w:val="hr-HR"/>
        </w:rPr>
        <w:t>č</w:t>
      </w:r>
      <w:r w:rsidRPr="007B4876">
        <w:rPr>
          <w:lang w:val="hr-HR"/>
        </w:rPr>
        <w:t>lanova Savjeta mladih Op</w:t>
      </w:r>
      <w:r w:rsidRPr="007B4876">
        <w:rPr>
          <w:rFonts w:cs="Garamond"/>
          <w:lang w:val="hr-HR"/>
        </w:rPr>
        <w:t>ć</w:t>
      </w:r>
      <w:r w:rsidRPr="007B4876">
        <w:rPr>
          <w:lang w:val="hr-HR"/>
        </w:rPr>
        <w:t>ine Omi</w:t>
      </w:r>
      <w:r w:rsidRPr="007B4876">
        <w:rPr>
          <w:rFonts w:cs="Garamond"/>
          <w:lang w:val="hr-HR"/>
        </w:rPr>
        <w:t>š</w:t>
      </w:r>
      <w:r w:rsidRPr="007B4876">
        <w:rPr>
          <w:lang w:val="hr-HR"/>
        </w:rPr>
        <w:t>alj u skladu sa Zakonom o savjetima mladih (</w:t>
      </w:r>
      <w:r w:rsidRPr="007B4876">
        <w:rPr>
          <w:rFonts w:cs="Garamond"/>
          <w:lang w:val="hr-HR"/>
        </w:rPr>
        <w:t>„</w:t>
      </w:r>
      <w:r w:rsidRPr="007B4876">
        <w:rPr>
          <w:lang w:val="hr-HR"/>
        </w:rPr>
        <w:t>Narodne novine</w:t>
      </w:r>
      <w:r w:rsidRPr="007B4876">
        <w:rPr>
          <w:rFonts w:cs="Garamond"/>
          <w:lang w:val="hr-HR"/>
        </w:rPr>
        <w:t>“</w:t>
      </w:r>
      <w:r w:rsidRPr="007B4876">
        <w:rPr>
          <w:lang w:val="hr-HR"/>
        </w:rPr>
        <w:t xml:space="preserve"> broj 41/14 i 83/23) i Odlukom o osnivanju Savjeta mladih Op</w:t>
      </w:r>
      <w:r w:rsidRPr="007B4876">
        <w:rPr>
          <w:rFonts w:cs="Garamond"/>
          <w:lang w:val="hr-HR"/>
        </w:rPr>
        <w:t>ć</w:t>
      </w:r>
      <w:r w:rsidRPr="007B4876">
        <w:rPr>
          <w:lang w:val="hr-HR"/>
        </w:rPr>
        <w:t>ine Omi</w:t>
      </w:r>
      <w:r w:rsidRPr="007B4876">
        <w:rPr>
          <w:rFonts w:cs="Garamond"/>
          <w:lang w:val="hr-HR"/>
        </w:rPr>
        <w:t>š</w:t>
      </w:r>
      <w:r w:rsidRPr="007B4876">
        <w:rPr>
          <w:lang w:val="hr-HR"/>
        </w:rPr>
        <w:t>alj (</w:t>
      </w:r>
      <w:r w:rsidRPr="007B4876">
        <w:rPr>
          <w:rFonts w:cs="Garamond"/>
          <w:lang w:val="hr-HR"/>
        </w:rPr>
        <w:t>„</w:t>
      </w:r>
      <w:r w:rsidRPr="007B4876">
        <w:rPr>
          <w:lang w:val="hr-HR"/>
        </w:rPr>
        <w:t>Slu</w:t>
      </w:r>
      <w:r w:rsidRPr="007B4876">
        <w:rPr>
          <w:rFonts w:cs="Garamond"/>
          <w:lang w:val="hr-HR"/>
        </w:rPr>
        <w:t>ž</w:t>
      </w:r>
      <w:r w:rsidRPr="007B4876">
        <w:rPr>
          <w:lang w:val="hr-HR"/>
        </w:rPr>
        <w:t>bene novine</w:t>
      </w:r>
      <w:r w:rsidRPr="007B4876">
        <w:rPr>
          <w:rFonts w:cs="Garamond"/>
          <w:lang w:val="hr-HR"/>
        </w:rPr>
        <w:t>“</w:t>
      </w:r>
      <w:r w:rsidRPr="007B4876">
        <w:rPr>
          <w:lang w:val="hr-HR"/>
        </w:rPr>
        <w:t xml:space="preserve"> broj 29/25) te </w:t>
      </w:r>
      <w:r w:rsidRPr="007B4876">
        <w:rPr>
          <w:rFonts w:cs="Garamond"/>
          <w:lang w:val="hr-HR"/>
        </w:rPr>
        <w:t>ć</w:t>
      </w:r>
      <w:r w:rsidRPr="007B4876">
        <w:rPr>
          <w:lang w:val="hr-HR"/>
        </w:rPr>
        <w:t>e se isti koristiti isklju</w:t>
      </w:r>
      <w:r w:rsidRPr="007B4876">
        <w:rPr>
          <w:rFonts w:cs="Garamond"/>
          <w:lang w:val="hr-HR"/>
        </w:rPr>
        <w:t>č</w:t>
      </w:r>
      <w:r w:rsidRPr="007B4876">
        <w:rPr>
          <w:lang w:val="hr-HR"/>
        </w:rPr>
        <w:t xml:space="preserve">ivo za provedbu navedenog postupka izbora </w:t>
      </w:r>
      <w:r w:rsidRPr="007B4876">
        <w:rPr>
          <w:rFonts w:cs="Garamond"/>
          <w:lang w:val="hr-HR"/>
        </w:rPr>
        <w:t>č</w:t>
      </w:r>
      <w:r w:rsidRPr="007B4876">
        <w:rPr>
          <w:lang w:val="hr-HR"/>
        </w:rPr>
        <w:t>lanova Savjeta mladih Op</w:t>
      </w:r>
      <w:r w:rsidRPr="007B4876">
        <w:rPr>
          <w:rFonts w:cs="Garamond"/>
          <w:lang w:val="hr-HR"/>
        </w:rPr>
        <w:t>ć</w:t>
      </w:r>
      <w:r w:rsidRPr="007B4876">
        <w:rPr>
          <w:lang w:val="hr-HR"/>
        </w:rPr>
        <w:t>ine Omi</w:t>
      </w:r>
      <w:r w:rsidRPr="007B4876">
        <w:rPr>
          <w:rFonts w:cs="Garamond"/>
          <w:lang w:val="hr-HR"/>
        </w:rPr>
        <w:t>š</w:t>
      </w:r>
      <w:r w:rsidRPr="007B4876">
        <w:rPr>
          <w:lang w:val="hr-HR"/>
        </w:rPr>
        <w:t>alj, a sve pod uvjetima i na na</w:t>
      </w:r>
      <w:r w:rsidRPr="007B4876">
        <w:rPr>
          <w:rFonts w:cs="Garamond"/>
          <w:lang w:val="hr-HR"/>
        </w:rPr>
        <w:t>č</w:t>
      </w:r>
      <w:r w:rsidRPr="007B4876">
        <w:rPr>
          <w:lang w:val="hr-HR"/>
        </w:rPr>
        <w:t>in predvi</w:t>
      </w:r>
      <w:r w:rsidRPr="007B4876">
        <w:rPr>
          <w:rFonts w:cs="Garamond"/>
          <w:lang w:val="hr-HR"/>
        </w:rPr>
        <w:t>đ</w:t>
      </w:r>
      <w:r w:rsidRPr="007B4876">
        <w:rPr>
          <w:lang w:val="hr-HR"/>
        </w:rPr>
        <w:t>en Zakonom o provedbi Op</w:t>
      </w:r>
      <w:r w:rsidRPr="007B4876">
        <w:rPr>
          <w:rFonts w:cs="Garamond"/>
          <w:lang w:val="hr-HR"/>
        </w:rPr>
        <w:t>ć</w:t>
      </w:r>
      <w:r w:rsidRPr="007B4876">
        <w:rPr>
          <w:lang w:val="hr-HR"/>
        </w:rPr>
        <w:t>e Uredbe o za</w:t>
      </w:r>
      <w:r w:rsidRPr="007B4876">
        <w:rPr>
          <w:rFonts w:cs="Garamond"/>
          <w:lang w:val="hr-HR"/>
        </w:rPr>
        <w:t>š</w:t>
      </w:r>
      <w:r w:rsidRPr="007B4876">
        <w:rPr>
          <w:lang w:val="hr-HR"/>
        </w:rPr>
        <w:t>titi podataka (</w:t>
      </w:r>
      <w:r w:rsidRPr="007B4876">
        <w:rPr>
          <w:rFonts w:cs="Garamond"/>
          <w:lang w:val="hr-HR"/>
        </w:rPr>
        <w:t>„</w:t>
      </w:r>
      <w:r w:rsidRPr="007B4876">
        <w:rPr>
          <w:lang w:val="hr-HR"/>
        </w:rPr>
        <w:t>Narodne novine</w:t>
      </w:r>
      <w:r w:rsidRPr="007B4876">
        <w:rPr>
          <w:rFonts w:cs="Garamond"/>
          <w:lang w:val="hr-HR"/>
        </w:rPr>
        <w:t>“</w:t>
      </w:r>
      <w:r w:rsidRPr="007B4876">
        <w:rPr>
          <w:lang w:val="hr-HR"/>
        </w:rPr>
        <w:t xml:space="preserve"> broj 42/18).</w:t>
      </w:r>
      <w:bookmarkEnd w:id="0"/>
    </w:p>
    <w:sectPr w:rsidR="007B4876" w:rsidRPr="00EF4AC6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7837" w14:textId="77777777" w:rsidR="003733F5" w:rsidRDefault="003733F5">
      <w:pPr>
        <w:spacing w:after="0" w:line="240" w:lineRule="auto"/>
      </w:pPr>
      <w:r>
        <w:separator/>
      </w:r>
    </w:p>
  </w:endnote>
  <w:endnote w:type="continuationSeparator" w:id="0">
    <w:p w14:paraId="55A69AB0" w14:textId="77777777" w:rsidR="003733F5" w:rsidRDefault="0037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6A1B" w14:textId="77777777" w:rsidR="00DC37A0" w:rsidRDefault="009B3E39">
    <w:pPr>
      <w:pStyle w:val="Footer"/>
      <w:jc w:val="center"/>
    </w:pPr>
    <w:r>
      <w:rPr>
        <w:i/>
        <w:color w:val="002B5C"/>
        <w:sz w:val="20"/>
      </w:rPr>
      <w:t xml:space="preserve">Općina Omišalj </w:t>
    </w:r>
    <w:r w:rsidRPr="00511F05">
      <w:rPr>
        <w:i/>
        <w:color w:val="002B5C"/>
        <w:sz w:val="20"/>
      </w:rPr>
      <w:t xml:space="preserve">| </w:t>
    </w:r>
    <w:r>
      <w:rPr>
        <w:i/>
        <w:color w:val="002B5C"/>
        <w:sz w:val="20"/>
      </w:rPr>
      <w:t xml:space="preserve">www.omisalj.hr | </w:t>
    </w:r>
    <w:r w:rsidRPr="004012CB">
      <w:rPr>
        <w:i/>
        <w:color w:val="002B5C"/>
        <w:sz w:val="20"/>
      </w:rPr>
      <w:t>Tel: +385 (0)51 661 970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BEC1" w14:textId="77777777" w:rsidR="003733F5" w:rsidRDefault="003733F5">
      <w:pPr>
        <w:spacing w:after="0" w:line="240" w:lineRule="auto"/>
      </w:pPr>
      <w:r>
        <w:separator/>
      </w:r>
    </w:p>
  </w:footnote>
  <w:footnote w:type="continuationSeparator" w:id="0">
    <w:p w14:paraId="32A7861A" w14:textId="77777777" w:rsidR="003733F5" w:rsidRDefault="0037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E0D9" w14:textId="77445596" w:rsidR="00EF4AC6" w:rsidRPr="00EF4AC6" w:rsidRDefault="00EF4AC6" w:rsidP="00EF4AC6">
    <w:pPr>
      <w:pStyle w:val="Header"/>
      <w:jc w:val="right"/>
      <w:rPr>
        <w:lang w:val="hr-HR"/>
      </w:rPr>
    </w:pPr>
    <w:r>
      <w:rPr>
        <w:i/>
        <w:color w:val="002B5C"/>
        <w:sz w:val="20"/>
        <w:lang w:val="hr-HR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3256B"/>
    <w:multiLevelType w:val="hybridMultilevel"/>
    <w:tmpl w:val="DFC4FCC2"/>
    <w:lvl w:ilvl="0" w:tplc="346EB6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64F5B"/>
    <w:multiLevelType w:val="hybridMultilevel"/>
    <w:tmpl w:val="57D4C13E"/>
    <w:lvl w:ilvl="0" w:tplc="7A48A06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26729"/>
    <w:multiLevelType w:val="hybridMultilevel"/>
    <w:tmpl w:val="9B1CFE9C"/>
    <w:lvl w:ilvl="0" w:tplc="E8546D7C">
      <w:start w:val="5"/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32646">
    <w:abstractNumId w:val="8"/>
  </w:num>
  <w:num w:numId="2" w16cid:durableId="676807608">
    <w:abstractNumId w:val="6"/>
  </w:num>
  <w:num w:numId="3" w16cid:durableId="1031344080">
    <w:abstractNumId w:val="5"/>
  </w:num>
  <w:num w:numId="4" w16cid:durableId="920795628">
    <w:abstractNumId w:val="4"/>
  </w:num>
  <w:num w:numId="5" w16cid:durableId="1987470358">
    <w:abstractNumId w:val="7"/>
  </w:num>
  <w:num w:numId="6" w16cid:durableId="1336683955">
    <w:abstractNumId w:val="3"/>
  </w:num>
  <w:num w:numId="7" w16cid:durableId="1211258767">
    <w:abstractNumId w:val="2"/>
  </w:num>
  <w:num w:numId="8" w16cid:durableId="1656492833">
    <w:abstractNumId w:val="1"/>
  </w:num>
  <w:num w:numId="9" w16cid:durableId="1704676042">
    <w:abstractNumId w:val="0"/>
  </w:num>
  <w:num w:numId="10" w16cid:durableId="1070809232">
    <w:abstractNumId w:val="9"/>
  </w:num>
  <w:num w:numId="11" w16cid:durableId="1280525689">
    <w:abstractNumId w:val="11"/>
  </w:num>
  <w:num w:numId="12" w16cid:durableId="456410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29"/>
    <w:rsid w:val="00034616"/>
    <w:rsid w:val="0006063C"/>
    <w:rsid w:val="0015074B"/>
    <w:rsid w:val="001D0C9C"/>
    <w:rsid w:val="0029639D"/>
    <w:rsid w:val="00326F90"/>
    <w:rsid w:val="003733F5"/>
    <w:rsid w:val="003B5E8F"/>
    <w:rsid w:val="004012CB"/>
    <w:rsid w:val="004F0F51"/>
    <w:rsid w:val="00502A19"/>
    <w:rsid w:val="00511F05"/>
    <w:rsid w:val="005E6091"/>
    <w:rsid w:val="00752023"/>
    <w:rsid w:val="007B4876"/>
    <w:rsid w:val="00837925"/>
    <w:rsid w:val="008A41E5"/>
    <w:rsid w:val="008B186E"/>
    <w:rsid w:val="009B3E39"/>
    <w:rsid w:val="00A64D45"/>
    <w:rsid w:val="00A679FA"/>
    <w:rsid w:val="00AA1D8D"/>
    <w:rsid w:val="00AC45ED"/>
    <w:rsid w:val="00B47730"/>
    <w:rsid w:val="00B7218D"/>
    <w:rsid w:val="00CB0664"/>
    <w:rsid w:val="00DC37A0"/>
    <w:rsid w:val="00E131D6"/>
    <w:rsid w:val="00E51B03"/>
    <w:rsid w:val="00EF4AC6"/>
    <w:rsid w:val="00FC693F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1AB4D"/>
  <w14:defaultImageDpi w14:val="300"/>
  <w15:docId w15:val="{8598EA0D-E2C4-4C99-B759-99A5D608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Kovač</cp:lastModifiedBy>
  <cp:revision>11</cp:revision>
  <cp:lastPrinted>2025-10-02T10:05:00Z</cp:lastPrinted>
  <dcterms:created xsi:type="dcterms:W3CDTF">2025-09-19T10:51:00Z</dcterms:created>
  <dcterms:modified xsi:type="dcterms:W3CDTF">2025-10-21T08:35:00Z</dcterms:modified>
  <cp:category/>
</cp:coreProperties>
</file>